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08" w:rsidRPr="00B61AD0" w:rsidRDefault="00BE0708" w:rsidP="00B61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ZA PRIJAVU MJERE / AKTIVNOSTI</w:t>
      </w:r>
    </w:p>
    <w:p w:rsidR="00BE0708" w:rsidRPr="00BE0708" w:rsidRDefault="00BE0708" w:rsidP="00BE070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za uključivanje u rad Resursnog centra Grada Mostara u okviru provedbe Lokalnog akcionog plana zapošljavanja (LAPZ) 2024.–2027.</w:t>
      </w:r>
      <w:r w:rsidR="00B61AD0">
        <w:rPr>
          <w:rFonts w:ascii="Times New Roman" w:hAnsi="Times New Roman" w:cs="Times New Roman"/>
          <w:sz w:val="24"/>
          <w:szCs w:val="24"/>
          <w:lang w:val="hr-HR"/>
        </w:rPr>
        <w:t xml:space="preserve"> za 2026. godinu</w:t>
      </w:r>
    </w:p>
    <w:p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E0708" w:rsidRPr="00BE0708" w:rsidRDefault="00BE0708" w:rsidP="00BE07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Osnovni podaci o organizaciji</w:t>
      </w:r>
    </w:p>
    <w:tbl>
      <w:tblPr>
        <w:tblStyle w:val="GridTable1LightAccent5"/>
        <w:tblW w:w="0" w:type="auto"/>
        <w:tblLook w:val="04A0"/>
      </w:tblPr>
      <w:tblGrid>
        <w:gridCol w:w="3510"/>
        <w:gridCol w:w="5346"/>
      </w:tblGrid>
      <w:tr w:rsidR="00BE0708" w:rsidTr="00B61AD0">
        <w:trPr>
          <w:cnfStyle w:val="100000000000"/>
        </w:trPr>
        <w:tc>
          <w:tcPr>
            <w:cnfStyle w:val="001000000000"/>
            <w:tcW w:w="3510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organizacije / institucije:</w:t>
            </w:r>
          </w:p>
        </w:tc>
        <w:tc>
          <w:tcPr>
            <w:tcW w:w="5346" w:type="dxa"/>
          </w:tcPr>
          <w:p w:rsidR="00BE0708" w:rsidRDefault="00BE0708" w:rsidP="00BE0708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:rsidTr="00B61AD0">
        <w:tc>
          <w:tcPr>
            <w:cnfStyle w:val="001000000000"/>
            <w:tcW w:w="3510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Sjedište (adresa, grad):</w:t>
            </w:r>
          </w:p>
        </w:tc>
        <w:tc>
          <w:tcPr>
            <w:tcW w:w="5346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:rsidTr="00B61AD0">
        <w:tc>
          <w:tcPr>
            <w:cnfStyle w:val="001000000000"/>
            <w:tcW w:w="3510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Web stranica / društvene mreže:</w:t>
            </w:r>
          </w:p>
        </w:tc>
        <w:tc>
          <w:tcPr>
            <w:tcW w:w="5346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:rsidRPr="009E32D8" w:rsidTr="00B61AD0">
        <w:tc>
          <w:tcPr>
            <w:cnfStyle w:val="001000000000"/>
            <w:tcW w:w="3510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Kontakt osoba (ime i prezime):</w:t>
            </w:r>
          </w:p>
        </w:tc>
        <w:tc>
          <w:tcPr>
            <w:tcW w:w="5346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E0708" w:rsidTr="00B61AD0">
        <w:tc>
          <w:tcPr>
            <w:cnfStyle w:val="001000000000"/>
            <w:tcW w:w="3510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 / E-mail:</w:t>
            </w:r>
          </w:p>
        </w:tc>
        <w:tc>
          <w:tcPr>
            <w:tcW w:w="5346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E0708" w:rsidRDefault="00BE0708" w:rsidP="00BE07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Pr="00BE0708">
        <w:rPr>
          <w:rFonts w:ascii="Times New Roman" w:hAnsi="Times New Roman" w:cs="Times New Roman"/>
          <w:b/>
          <w:bCs/>
          <w:sz w:val="24"/>
          <w:szCs w:val="24"/>
          <w:lang w:val="hr-HR"/>
        </w:rPr>
        <w:t>pis predložene aktivnosti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plan realizacije</w:t>
      </w:r>
    </w:p>
    <w:p w:rsid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GridTable1LightAccent5"/>
        <w:tblW w:w="0" w:type="auto"/>
        <w:tblLook w:val="04A0"/>
      </w:tblPr>
      <w:tblGrid>
        <w:gridCol w:w="3595"/>
        <w:gridCol w:w="5035"/>
      </w:tblGrid>
      <w:tr w:rsidR="00BE0708" w:rsidTr="00664270">
        <w:trPr>
          <w:cnfStyle w:val="100000000000"/>
        </w:trPr>
        <w:tc>
          <w:tcPr>
            <w:cnfStyle w:val="001000000000"/>
            <w:tcW w:w="3595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aktivnosti/mjere:</w:t>
            </w:r>
          </w:p>
        </w:tc>
        <w:tc>
          <w:tcPr>
            <w:tcW w:w="5035" w:type="dxa"/>
          </w:tcPr>
          <w:p w:rsidR="00BE0708" w:rsidRDefault="00BE0708" w:rsidP="00BE0708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</w:p>
        </w:tc>
      </w:tr>
      <w:tr w:rsidR="00BE0708" w:rsidTr="00664270">
        <w:trPr>
          <w:trHeight w:val="1507"/>
        </w:trPr>
        <w:tc>
          <w:tcPr>
            <w:cnfStyle w:val="001000000000"/>
            <w:tcW w:w="3595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Kratak opis aktivnosti (do 200 riječi):</w:t>
            </w:r>
          </w:p>
        </w:tc>
        <w:tc>
          <w:tcPr>
            <w:tcW w:w="5035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:rsidTr="00664270">
        <w:trPr>
          <w:trHeight w:val="1131"/>
        </w:trPr>
        <w:tc>
          <w:tcPr>
            <w:cnfStyle w:val="001000000000"/>
            <w:tcW w:w="3595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Glavni cilj aktivnosti:</w:t>
            </w:r>
          </w:p>
        </w:tc>
        <w:tc>
          <w:tcPr>
            <w:tcW w:w="5035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:rsidTr="00664270">
        <w:tc>
          <w:tcPr>
            <w:cnfStyle w:val="001000000000"/>
            <w:tcW w:w="3595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korisnika koji se planira obuhvatiti:</w:t>
            </w:r>
          </w:p>
        </w:tc>
        <w:tc>
          <w:tcPr>
            <w:tcW w:w="5035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BE0708" w:rsidTr="00664270">
        <w:tc>
          <w:tcPr>
            <w:cnfStyle w:val="001000000000"/>
            <w:tcW w:w="3595" w:type="dxa"/>
          </w:tcPr>
          <w:p w:rsidR="00BE0708" w:rsidRDefault="00BE0708" w:rsidP="00BE070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hr-HR"/>
              </w:rPr>
            </w:pPr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Očekivani rezultati (</w:t>
            </w:r>
            <w:proofErr w:type="spellStart"/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npr</w:t>
            </w:r>
            <w:proofErr w:type="spellEnd"/>
            <w:r w:rsidRPr="00BE07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broj zaposlenih, obučeni polaznici, nove vještine):</w:t>
            </w:r>
          </w:p>
        </w:tc>
        <w:tc>
          <w:tcPr>
            <w:tcW w:w="5035" w:type="dxa"/>
          </w:tcPr>
          <w:p w:rsidR="00BE0708" w:rsidRDefault="00BE0708" w:rsidP="00BE0708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664270" w:rsidTr="00664270">
        <w:tc>
          <w:tcPr>
            <w:cnfStyle w:val="001000000000"/>
            <w:tcW w:w="3595" w:type="dxa"/>
          </w:tcPr>
          <w:p w:rsidR="00664270" w:rsidRPr="00BE0708" w:rsidRDefault="00664270" w:rsidP="00BE07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Potrebna financijska sredstva:</w:t>
            </w:r>
          </w:p>
        </w:tc>
        <w:tc>
          <w:tcPr>
            <w:tcW w:w="5035" w:type="dxa"/>
          </w:tcPr>
          <w:p w:rsidR="00664270" w:rsidRDefault="00664270" w:rsidP="00BE0708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BE0708" w:rsidRPr="00BE0708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B61AD0" w:rsidRDefault="00B61AD0" w:rsidP="00664270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E0708" w:rsidRPr="00B61AD0" w:rsidRDefault="00BE0708" w:rsidP="00BE070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6. Dodatne napomene</w:t>
      </w:r>
    </w:p>
    <w:p w:rsidR="00BE0708" w:rsidRPr="00520EBC" w:rsidRDefault="00BE0708" w:rsidP="00BE0708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61AD0">
        <w:rPr>
          <w:rFonts w:ascii="Times New Roman" w:hAnsi="Times New Roman" w:cs="Times New Roman"/>
          <w:i/>
          <w:iCs/>
          <w:sz w:val="24"/>
          <w:szCs w:val="24"/>
          <w:lang w:val="hr-HR"/>
        </w:rPr>
        <w:t>Prostor za dodatna objašnjenja, partnerstva ili doprinos organizacije (neobavezno).</w:t>
      </w:r>
    </w:p>
    <w:p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64270" w:rsidRDefault="00664270" w:rsidP="00BE070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Ime i prezime odgovorne osobe: __________________________</w:t>
      </w:r>
    </w:p>
    <w:p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Funkcija: __________________________</w:t>
      </w:r>
    </w:p>
    <w:p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Datum: __________________________</w:t>
      </w:r>
    </w:p>
    <w:p w:rsidR="00BE0708" w:rsidRPr="00BE0708" w:rsidRDefault="00BE0708" w:rsidP="00BE070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E0708">
        <w:rPr>
          <w:rFonts w:ascii="Times New Roman" w:hAnsi="Times New Roman" w:cs="Times New Roman"/>
          <w:sz w:val="24"/>
          <w:szCs w:val="24"/>
          <w:lang w:val="hr-HR"/>
        </w:rPr>
        <w:t>Potpis: __________________________</w:t>
      </w:r>
    </w:p>
    <w:sectPr w:rsidR="00BE0708" w:rsidRPr="00BE07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0E6525"/>
    <w:multiLevelType w:val="hybridMultilevel"/>
    <w:tmpl w:val="CA966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A7CF0"/>
    <w:multiLevelType w:val="hybridMultilevel"/>
    <w:tmpl w:val="01C43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7151D"/>
    <w:rsid w:val="0029639D"/>
    <w:rsid w:val="00326F90"/>
    <w:rsid w:val="00520EBC"/>
    <w:rsid w:val="00543DA9"/>
    <w:rsid w:val="006570B7"/>
    <w:rsid w:val="00664270"/>
    <w:rsid w:val="009E32D8"/>
    <w:rsid w:val="00A57EDD"/>
    <w:rsid w:val="00AA1D8D"/>
    <w:rsid w:val="00AF527C"/>
    <w:rsid w:val="00B47730"/>
    <w:rsid w:val="00B61AD0"/>
    <w:rsid w:val="00BE0708"/>
    <w:rsid w:val="00C93BA0"/>
    <w:rsid w:val="00CB0664"/>
    <w:rsid w:val="00EB56EC"/>
    <w:rsid w:val="00F407F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08"/>
  </w:style>
  <w:style w:type="paragraph" w:styleId="Heading1">
    <w:name w:val="heading 1"/>
    <w:basedOn w:val="Normal"/>
    <w:next w:val="Normal"/>
    <w:link w:val="Heading1Char"/>
    <w:uiPriority w:val="9"/>
    <w:qFormat/>
    <w:rsid w:val="00BE070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70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70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0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0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0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0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BE070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070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E070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E0708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E070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70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E0708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E07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0708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0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0708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BE0708"/>
    <w:rPr>
      <w:b/>
      <w:bCs/>
    </w:rPr>
  </w:style>
  <w:style w:type="character" w:styleId="Emphasis">
    <w:name w:val="Emphasis"/>
    <w:uiPriority w:val="20"/>
    <w:qFormat/>
    <w:rsid w:val="00BE0708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0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08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BE070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E070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E070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E070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E07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0708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ListTable2">
    <w:name w:val="List Table 2"/>
    <w:basedOn w:val="TableNormal"/>
    <w:uiPriority w:val="47"/>
    <w:rsid w:val="00BE0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2">
    <w:name w:val="Grid Table 5 Dark Accent 2"/>
    <w:basedOn w:val="TableNormal"/>
    <w:uiPriority w:val="50"/>
    <w:rsid w:val="00BE0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ListTable1LightAccent1">
    <w:name w:val="List Table 1 Light Accent 1"/>
    <w:basedOn w:val="TableNormal"/>
    <w:uiPriority w:val="46"/>
    <w:rsid w:val="00BE07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">
    <w:name w:val="Plain Table 2"/>
    <w:basedOn w:val="TableNormal"/>
    <w:uiPriority w:val="99"/>
    <w:rsid w:val="00BE0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99"/>
    <w:rsid w:val="00B61A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5">
    <w:name w:val="Grid Table 1 Light Accent 5"/>
    <w:basedOn w:val="TableNormal"/>
    <w:uiPriority w:val="46"/>
    <w:rsid w:val="00B61A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61A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MOSTAR</cp:lastModifiedBy>
  <cp:revision>2</cp:revision>
  <dcterms:created xsi:type="dcterms:W3CDTF">2025-11-11T13:28:00Z</dcterms:created>
  <dcterms:modified xsi:type="dcterms:W3CDTF">2025-11-11T13:28:00Z</dcterms:modified>
</cp:coreProperties>
</file>